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0069-01-2026-000670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82</w:t>
      </w:r>
    </w:p>
    <w:p>
      <w:pPr>
        <w:spacing w:before="0" w:after="0"/>
        <w:jc w:val="right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 февраля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 xml:space="preserve">го </w:t>
      </w:r>
      <w:r>
        <w:rPr>
          <w:rFonts w:ascii="Times New Roman" w:eastAsia="Times New Roman" w:hAnsi="Times New Roman" w:cs="Times New Roman"/>
        </w:rPr>
        <w:t>судь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 xml:space="preserve">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</w:t>
      </w:r>
      <w:r>
        <w:rPr>
          <w:rFonts w:ascii="Times New Roman" w:eastAsia="Times New Roman" w:hAnsi="Times New Roman" w:cs="Times New Roman"/>
        </w:rPr>
        <w:t>го округа – Югры Думлер Г.П.</w:t>
      </w:r>
      <w:r>
        <w:rPr>
          <w:rFonts w:ascii="Times New Roman" w:eastAsia="Times New Roman" w:hAnsi="Times New Roman" w:cs="Times New Roman"/>
        </w:rPr>
        <w:t xml:space="preserve">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402,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</w:rPr>
        <w:t>, предусмотренно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ч. 1 ст. 15.6 КоАП РФ</w:t>
      </w:r>
      <w:r>
        <w:rPr>
          <w:rFonts w:ascii="Times New Roman" w:eastAsia="Times New Roman" w:hAnsi="Times New Roman" w:cs="Times New Roman"/>
        </w:rPr>
        <w:t xml:space="preserve"> в отношении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160" w:line="257" w:lineRule="auto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Бобоева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Азама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Абдурахмановича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0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Бобоев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являясь должностным лицом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41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</w:t>
      </w:r>
      <w:r>
        <w:rPr>
          <w:rFonts w:ascii="Times New Roman" w:eastAsia="Times New Roman" w:hAnsi="Times New Roman" w:cs="Times New Roman"/>
        </w:rPr>
        <w:t xml:space="preserve"> представил в ИФНС России по г. Сургуту ХМАО-Югры </w:t>
      </w:r>
      <w:r>
        <w:rPr>
          <w:rFonts w:ascii="Times New Roman" w:eastAsia="Times New Roman" w:hAnsi="Times New Roman" w:cs="Times New Roman"/>
        </w:rPr>
        <w:t>истребуемые</w:t>
      </w:r>
      <w:r>
        <w:rPr>
          <w:rFonts w:ascii="Times New Roman" w:eastAsia="Times New Roman" w:hAnsi="Times New Roman" w:cs="Times New Roman"/>
        </w:rPr>
        <w:t xml:space="preserve"> документы, касающиеся деятельности ООО «</w:t>
      </w:r>
      <w:r>
        <w:rPr>
          <w:rFonts w:ascii="Times New Roman" w:eastAsia="Times New Roman" w:hAnsi="Times New Roman" w:cs="Times New Roman"/>
        </w:rPr>
        <w:t>ГРАНИС</w:t>
      </w:r>
      <w:r>
        <w:rPr>
          <w:rFonts w:ascii="Times New Roman" w:eastAsia="Times New Roman" w:hAnsi="Times New Roman" w:cs="Times New Roman"/>
        </w:rPr>
        <w:t xml:space="preserve">» ИНН </w:t>
      </w:r>
      <w:r>
        <w:rPr>
          <w:rStyle w:val="cat-UserDefinedgrp-32rplc-2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связи с вне рамок налоговых проверок за период </w:t>
      </w:r>
      <w:r>
        <w:rPr>
          <w:rFonts w:ascii="Times New Roman" w:eastAsia="Times New Roman" w:hAnsi="Times New Roman" w:cs="Times New Roman"/>
        </w:rPr>
        <w:t>с 06.08.2025 по 06.08.2025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г.г</w:t>
      </w:r>
      <w:r>
        <w:rPr>
          <w:rFonts w:ascii="Times New Roman" w:eastAsia="Times New Roman" w:hAnsi="Times New Roman" w:cs="Times New Roman"/>
        </w:rPr>
        <w:t>., п</w:t>
      </w:r>
      <w:r>
        <w:rPr>
          <w:rFonts w:ascii="Times New Roman" w:eastAsia="Times New Roman" w:hAnsi="Times New Roman" w:cs="Times New Roman"/>
        </w:rPr>
        <w:t xml:space="preserve">о требованию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7676</w:t>
      </w:r>
      <w:r>
        <w:rPr>
          <w:rFonts w:ascii="Times New Roman" w:eastAsia="Times New Roman" w:hAnsi="Times New Roman" w:cs="Times New Roman"/>
        </w:rPr>
        <w:t>/1</w:t>
      </w:r>
      <w:r>
        <w:rPr>
          <w:rFonts w:ascii="Times New Roman" w:eastAsia="Times New Roman" w:hAnsi="Times New Roman" w:cs="Times New Roman"/>
        </w:rPr>
        <w:t xml:space="preserve">3/ЯС от 08.08.2025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в соответствии со ст. 93</w:t>
      </w:r>
      <w:r>
        <w:rPr>
          <w:rFonts w:ascii="Times New Roman" w:eastAsia="Times New Roman" w:hAnsi="Times New Roman" w:cs="Times New Roman"/>
        </w:rPr>
        <w:t>.1</w:t>
      </w:r>
      <w:r>
        <w:rPr>
          <w:rFonts w:ascii="Times New Roman" w:eastAsia="Times New Roman" w:hAnsi="Times New Roman" w:cs="Times New Roman"/>
        </w:rPr>
        <w:t xml:space="preserve"> НК РФ в срок до </w:t>
      </w:r>
      <w:r>
        <w:rPr>
          <w:rFonts w:ascii="Times New Roman" w:eastAsia="Times New Roman" w:hAnsi="Times New Roman" w:cs="Times New Roman"/>
        </w:rPr>
        <w:t>01.09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года (требование получено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18.08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срок предоставления документов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Fonts w:ascii="Times New Roman" w:eastAsia="Times New Roman" w:hAnsi="Times New Roman" w:cs="Times New Roman"/>
        </w:rPr>
        <w:t>10 дней со дня получения соответствующего требования.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Бобоев</w:t>
      </w:r>
      <w:r>
        <w:rPr>
          <w:rFonts w:ascii="Times New Roman" w:eastAsia="Times New Roman" w:hAnsi="Times New Roman" w:cs="Times New Roman"/>
        </w:rPr>
        <w:t xml:space="preserve">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извещенный 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</w:rPr>
        <w:t xml:space="preserve">полученной </w:t>
      </w:r>
      <w:r>
        <w:rPr>
          <w:rFonts w:ascii="Times New Roman" w:eastAsia="Times New Roman" w:hAnsi="Times New Roman" w:cs="Times New Roman"/>
        </w:rPr>
        <w:t>электронно</w:t>
      </w:r>
      <w:r>
        <w:rPr>
          <w:rFonts w:ascii="Times New Roman" w:eastAsia="Times New Roman" w:hAnsi="Times New Roman" w:cs="Times New Roman"/>
        </w:rPr>
        <w:t>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Бобоева</w:t>
      </w:r>
      <w:r>
        <w:rPr>
          <w:rFonts w:ascii="Times New Roman" w:eastAsia="Times New Roman" w:hAnsi="Times New Roman" w:cs="Times New Roman"/>
        </w:rPr>
        <w:t xml:space="preserve"> А.А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соответствии с ч. 2 ст. 25.1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доказательство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Бобоева</w:t>
      </w:r>
      <w:r>
        <w:rPr>
          <w:rFonts w:ascii="Times New Roman" w:eastAsia="Times New Roman" w:hAnsi="Times New Roman" w:cs="Times New Roman"/>
        </w:rPr>
        <w:t xml:space="preserve"> А.А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</w:t>
      </w:r>
      <w:r>
        <w:rPr>
          <w:rFonts w:ascii="Times New Roman" w:eastAsia="Times New Roman" w:hAnsi="Times New Roman" w:cs="Times New Roman"/>
        </w:rPr>
        <w:t xml:space="preserve">рассматриваемого </w:t>
      </w:r>
      <w:r>
        <w:rPr>
          <w:rFonts w:ascii="Times New Roman" w:eastAsia="Times New Roman" w:hAnsi="Times New Roman" w:cs="Times New Roman"/>
        </w:rPr>
        <w:t xml:space="preserve">правонарушения суду представлены следующие документы: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25370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>.01.2026 года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требование № </w:t>
      </w:r>
      <w:r>
        <w:rPr>
          <w:rFonts w:ascii="Times New Roman" w:eastAsia="Times New Roman" w:hAnsi="Times New Roman" w:cs="Times New Roman"/>
        </w:rPr>
        <w:t>7676/13/ЯС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 предоставлении документов (информации) от </w:t>
      </w:r>
      <w:r>
        <w:rPr>
          <w:rFonts w:ascii="Times New Roman" w:eastAsia="Times New Roman" w:hAnsi="Times New Roman" w:cs="Times New Roman"/>
        </w:rPr>
        <w:t>08.08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поручение № 9935 об истребовании документов (информации) от 06.08.2025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скриншот реестра документов, направленных налогоплательщику по ТКС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</w:rPr>
        <w:t>5375</w:t>
      </w:r>
      <w:r>
        <w:rPr>
          <w:rFonts w:ascii="Times New Roman" w:eastAsia="Times New Roman" w:hAnsi="Times New Roman" w:cs="Times New Roman"/>
        </w:rPr>
        <w:t>/13ТР/413К о</w:t>
      </w:r>
      <w:r>
        <w:rPr>
          <w:rFonts w:ascii="Times New Roman" w:eastAsia="Times New Roman" w:hAnsi="Times New Roman" w:cs="Times New Roman"/>
        </w:rPr>
        <w:t xml:space="preserve">т </w:t>
      </w:r>
      <w:r>
        <w:rPr>
          <w:rFonts w:ascii="Times New Roman" w:eastAsia="Times New Roman" w:hAnsi="Times New Roman" w:cs="Times New Roman"/>
        </w:rPr>
        <w:t>02.12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список внутренних почтовых отправлений;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уведомление №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132</w:t>
      </w:r>
      <w:r>
        <w:rPr>
          <w:rFonts w:ascii="Times New Roman" w:eastAsia="Times New Roman" w:hAnsi="Times New Roman" w:cs="Times New Roman"/>
        </w:rPr>
        <w:t xml:space="preserve">/13ТР/413К от 10.12.2025 </w:t>
      </w:r>
      <w:r>
        <w:rPr>
          <w:rFonts w:ascii="Times New Roman" w:eastAsia="Times New Roman" w:hAnsi="Times New Roman" w:cs="Times New Roman"/>
        </w:rPr>
        <w:t>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Перечисленные выше </w:t>
      </w:r>
      <w:r>
        <w:rPr>
          <w:rFonts w:ascii="Times New Roman" w:eastAsia="Times New Roman" w:hAnsi="Times New Roman" w:cs="Times New Roman"/>
        </w:rPr>
        <w:t>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23016" w:history="1">
        <w:r>
          <w:rPr>
            <w:rFonts w:ascii="Times New Roman" w:eastAsia="Times New Roman" w:hAnsi="Times New Roman" w:cs="Times New Roman"/>
            <w:color w:val="0000EE"/>
          </w:rPr>
          <w:t>пп</w:t>
        </w:r>
        <w:r>
          <w:rPr>
            <w:rFonts w:ascii="Times New Roman" w:eastAsia="Times New Roman" w:hAnsi="Times New Roman" w:cs="Times New Roman"/>
            <w:color w:val="0000EE"/>
          </w:rPr>
          <w:t>. 6-7 п. 1 ст. 23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НК РФ налогоплательщики обязаны представлять в налоговые органы и их должностным лицам в случаях и в порядке, которые предусмотрены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0" w:history="1">
        <w:r>
          <w:rPr>
            <w:rFonts w:ascii="Times New Roman" w:eastAsia="Times New Roman" w:hAnsi="Times New Roman" w:cs="Times New Roman"/>
            <w:color w:val="0000EE"/>
          </w:rPr>
          <w:t>названным Кодексом</w:t>
        </w:r>
      </w:hyperlink>
      <w:r>
        <w:rPr>
          <w:rFonts w:ascii="Times New Roman" w:eastAsia="Times New Roman" w:hAnsi="Times New Roman" w:cs="Times New Roman"/>
        </w:rPr>
        <w:t>, документы, необходимые для исчисления и уплаты налогов; выполнять законные требования налогового органа об устранении выявленных нарушений законодательства о налогах и сборах, а также не препятствовать законной деятельности должностных лиц налоговых органов при исполнении ими своих служебных обязанностей.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п. 2 ст. 93.1 НК РФ </w:t>
      </w:r>
      <w:r>
        <w:rPr>
          <w:rFonts w:ascii="Times New Roman" w:eastAsia="Times New Roman" w:hAnsi="Times New Roman" w:cs="Times New Roman"/>
        </w:rPr>
        <w:t xml:space="preserve">в случае, если вне рамок проведения налоговых проверок у налоговых органов возникает обоснованная необходимость получения документов (информации) относительно конкретной сделки, должностное лицо налогового органа вправе истребовать эти документы (информацию) у участников этой сделки или у иных лиц, </w:t>
      </w:r>
      <w:r>
        <w:rPr>
          <w:rFonts w:ascii="Times New Roman" w:eastAsia="Times New Roman" w:hAnsi="Times New Roman" w:cs="Times New Roman"/>
        </w:rPr>
        <w:t>располагающих документами (информацией) об этой сделке.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Лицо, получившее требование о представлении документов (информации) 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5" w:anchor="/document/10900200/entry/83012" w:history="1">
        <w:r>
          <w:rPr>
            <w:rFonts w:ascii="Times New Roman" w:eastAsia="Times New Roman" w:hAnsi="Times New Roman" w:cs="Times New Roman"/>
            <w:color w:val="0000EE"/>
          </w:rPr>
          <w:t>пунктами 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 </w:t>
      </w:r>
      <w:hyperlink r:id="rId5" w:anchor="/document/10900200/entry/93121" w:history="1">
        <w:r>
          <w:rPr>
            <w:rFonts w:ascii="Times New Roman" w:eastAsia="Times New Roman" w:hAnsi="Times New Roman" w:cs="Times New Roman"/>
            <w:color w:val="0000EE"/>
          </w:rPr>
          <w:t>2.1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ст. 93.1 НК РФ, исполняет его в течение десяти дней со дня получения или в тот же срок уведомляет, что не располагает </w:t>
      </w:r>
      <w:r>
        <w:rPr>
          <w:rFonts w:ascii="Times New Roman" w:eastAsia="Times New Roman" w:hAnsi="Times New Roman" w:cs="Times New Roman"/>
        </w:rPr>
        <w:t>истребуемыми</w:t>
      </w:r>
      <w:r>
        <w:rPr>
          <w:rFonts w:ascii="Times New Roman" w:eastAsia="Times New Roman" w:hAnsi="Times New Roman" w:cs="Times New Roman"/>
        </w:rPr>
        <w:t xml:space="preserve"> документами (информацией) (п. 5 ст. 93.1 НК РФ).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 </w:t>
      </w:r>
      <w:r>
        <w:rPr>
          <w:rFonts w:ascii="Times New Roman" w:eastAsia="Times New Roman" w:hAnsi="Times New Roman" w:cs="Times New Roman"/>
        </w:rPr>
        <w:t>установленных</w:t>
      </w:r>
      <w:r>
        <w:rPr>
          <w:rFonts w:ascii="Times New Roman" w:eastAsia="Times New Roman" w:hAnsi="Times New Roman" w:cs="Times New Roman"/>
        </w:rPr>
        <w:t xml:space="preserve"> обстоятельствах суд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счита</w:t>
      </w:r>
      <w:r>
        <w:rPr>
          <w:rFonts w:ascii="Times New Roman" w:eastAsia="Times New Roman" w:hAnsi="Times New Roman" w:cs="Times New Roman"/>
        </w:rPr>
        <w:t xml:space="preserve">я </w:t>
      </w:r>
      <w:r>
        <w:rPr>
          <w:rFonts w:ascii="Times New Roman" w:eastAsia="Times New Roman" w:hAnsi="Times New Roman" w:cs="Times New Roman"/>
        </w:rPr>
        <w:t>виновность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Бобоева</w:t>
      </w:r>
      <w:r>
        <w:rPr>
          <w:rFonts w:ascii="Times New Roman" w:eastAsia="Times New Roman" w:hAnsi="Times New Roman" w:cs="Times New Roman"/>
        </w:rPr>
        <w:t xml:space="preserve"> А.А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правонарушения </w:t>
      </w:r>
      <w:r>
        <w:rPr>
          <w:rFonts w:ascii="Times New Roman" w:eastAsia="Times New Roman" w:hAnsi="Times New Roman" w:cs="Times New Roman"/>
        </w:rPr>
        <w:t>полностью</w:t>
      </w:r>
      <w:r>
        <w:rPr>
          <w:rFonts w:ascii="Times New Roman" w:eastAsia="Times New Roman" w:hAnsi="Times New Roman" w:cs="Times New Roman"/>
        </w:rPr>
        <w:t xml:space="preserve"> доказан</w:t>
      </w:r>
      <w:r>
        <w:rPr>
          <w:rFonts w:ascii="Times New Roman" w:eastAsia="Times New Roman" w:hAnsi="Times New Roman" w:cs="Times New Roman"/>
        </w:rPr>
        <w:t xml:space="preserve">ной, </w:t>
      </w:r>
      <w:r>
        <w:rPr>
          <w:rFonts w:ascii="Times New Roman" w:eastAsia="Times New Roman" w:hAnsi="Times New Roman" w:cs="Times New Roman"/>
        </w:rPr>
        <w:t xml:space="preserve">квалифицирует </w:t>
      </w:r>
      <w:r>
        <w:rPr>
          <w:rFonts w:ascii="Times New Roman" w:eastAsia="Times New Roman" w:hAnsi="Times New Roman" w:cs="Times New Roman"/>
        </w:rPr>
        <w:t xml:space="preserve">его действия </w:t>
      </w:r>
      <w:r>
        <w:rPr>
          <w:rFonts w:ascii="Times New Roman" w:eastAsia="Times New Roman" w:hAnsi="Times New Roman" w:cs="Times New Roman"/>
        </w:rPr>
        <w:t>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  <w:r>
        <w:rPr>
          <w:rFonts w:ascii="Times New Roman" w:eastAsia="Times New Roman" w:hAnsi="Times New Roman" w:cs="Times New Roman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</w:rPr>
        <w:t xml:space="preserve">и отягчающих </w:t>
      </w:r>
      <w:r>
        <w:rPr>
          <w:rFonts w:ascii="Times New Roman" w:eastAsia="Times New Roman" w:hAnsi="Times New Roman" w:cs="Times New Roman"/>
        </w:rPr>
        <w:t xml:space="preserve">административную ответственность, суд не усматривает.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и степень общественной опасности 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Бобоева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Азама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Абдурахмановича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15.6 КоАП РФ, и подвергнуть наказанию в виде административного штрафа в сумме </w:t>
      </w:r>
      <w:r>
        <w:rPr>
          <w:rFonts w:ascii="Times New Roman" w:eastAsia="Times New Roman" w:hAnsi="Times New Roman" w:cs="Times New Roman"/>
        </w:rPr>
        <w:t>300</w:t>
      </w:r>
      <w:r>
        <w:rPr>
          <w:rFonts w:ascii="Times New Roman" w:eastAsia="Times New Roman" w:hAnsi="Times New Roman" w:cs="Times New Roman"/>
        </w:rPr>
        <w:t>,00</w:t>
      </w:r>
      <w:r>
        <w:rPr>
          <w:rFonts w:ascii="Times New Roman" w:eastAsia="Times New Roman" w:hAnsi="Times New Roman" w:cs="Times New Roman"/>
        </w:rPr>
        <w:t xml:space="preserve">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0412365400695004232615145.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101</w:t>
      </w:r>
      <w:r>
        <w:rPr>
          <w:rFonts w:ascii="Times New Roman" w:eastAsia="Times New Roman" w:hAnsi="Times New Roman" w:cs="Times New Roman"/>
        </w:rPr>
        <w:t xml:space="preserve"> по ул. Гагарина, д. 9, г. Сургута либо направить на электронный адрес: Surgut1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</w:t>
      </w:r>
      <w:r>
        <w:rPr>
          <w:rFonts w:ascii="Times New Roman" w:eastAsia="Times New Roman" w:hAnsi="Times New Roman" w:cs="Times New Roman"/>
        </w:rPr>
        <w:t>через миров</w:t>
      </w:r>
      <w:r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судью</w:t>
      </w:r>
      <w:r>
        <w:rPr>
          <w:rFonts w:ascii="Times New Roman" w:eastAsia="Times New Roman" w:hAnsi="Times New Roman" w:cs="Times New Roman"/>
        </w:rPr>
        <w:t xml:space="preserve"> судебного участка № 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.02.2026 года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>-261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p>
      <w:pPr>
        <w:spacing w:before="0" w:after="0"/>
        <w:ind w:firstLine="567"/>
        <w:jc w:val="both"/>
      </w:pP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0rplc-10">
    <w:name w:val="cat-UserDefined grp-40 rplc-10"/>
    <w:basedOn w:val="DefaultParagraphFont"/>
  </w:style>
  <w:style w:type="character" w:customStyle="1" w:styleId="cat-UserDefinedgrp-41rplc-19">
    <w:name w:val="cat-UserDefined grp-41 rplc-19"/>
    <w:basedOn w:val="DefaultParagraphFont"/>
  </w:style>
  <w:style w:type="character" w:customStyle="1" w:styleId="cat-UserDefinedgrp-32rplc-23">
    <w:name w:val="cat-UserDefined grp-32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